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5078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8241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«АльфаСтрахование»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Михайлову Виталию Владимировичу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«АльфаСтрахование»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7713056834)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Михайлову Виталию Владимировичу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«АльфаСтрахование»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страховое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222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5078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0rplc-10">
    <w:name w:val="cat-PassportData grp-1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